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64" w:rsidRDefault="005239DD">
      <w:pPr>
        <w:snapToGrid/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642564" w:rsidRDefault="005239DD">
      <w:pPr>
        <w:snapToGrid/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2023-2024</w:t>
      </w:r>
      <w:r>
        <w:rPr>
          <w:rFonts w:ascii="宋体" w:eastAsia="宋体" w:hAnsi="宋体" w:cs="宋体"/>
          <w:b/>
          <w:color w:val="000000"/>
          <w:sz w:val="24"/>
        </w:rPr>
        <w:t>学年度第二学期</w:t>
      </w:r>
    </w:p>
    <w:p w:rsidR="00642564" w:rsidRDefault="00642564">
      <w:pPr>
        <w:snapToGrid/>
        <w:spacing w:before="0" w:after="0" w:line="360" w:lineRule="exact"/>
        <w:jc w:val="both"/>
      </w:pPr>
    </w:p>
    <w:p w:rsidR="00642564" w:rsidRDefault="005239DD">
      <w:pPr>
        <w:snapToGrid/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17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5"/>
        <w:tblW w:w="9375" w:type="dxa"/>
        <w:tblLayout w:type="fixed"/>
        <w:tblLook w:val="04A0"/>
      </w:tblPr>
      <w:tblGrid>
        <w:gridCol w:w="1155"/>
        <w:gridCol w:w="4470"/>
        <w:gridCol w:w="1385"/>
        <w:gridCol w:w="2365"/>
      </w:tblGrid>
      <w:tr w:rsidR="00642564">
        <w:trPr>
          <w:trHeight w:val="469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642564" w:rsidRDefault="005239DD">
            <w:pPr>
              <w:snapToGrid/>
              <w:spacing w:before="0"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8220" w:type="dxa"/>
            <w:gridSpan w:val="3"/>
          </w:tcPr>
          <w:p w:rsidR="00642564" w:rsidRDefault="005239DD">
            <w:pPr>
              <w:snapToGrid/>
              <w:spacing w:before="0" w:after="150"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第六十条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教职工违反本规定的，由学校或者主管教育部门依照事业单位人员管理、中小学教师管理的规定予以处理。</w:t>
            </w:r>
          </w:p>
          <w:p w:rsidR="00642564" w:rsidRDefault="005239DD">
            <w:pPr>
              <w:pStyle w:val="a3"/>
              <w:shd w:val="clear" w:color="auto" w:fill="FFFFFF"/>
              <w:spacing w:before="0" w:beforeAutospacing="0" w:after="150" w:afterAutospacing="0" w:line="360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教职工实施第二十四条第二款禁止行为的，应当依法予以开除或者解聘；有教师资格的，由主管教育行政部门撤销教师资格，纳入从业禁止人员名单；涉嫌犯罪的，移送有关部门依法追究责任。</w:t>
            </w:r>
          </w:p>
          <w:p w:rsidR="00642564" w:rsidRDefault="005239DD">
            <w:pPr>
              <w:pStyle w:val="a3"/>
              <w:shd w:val="clear" w:color="auto" w:fill="FFFFFF"/>
              <w:spacing w:before="0" w:beforeAutospacing="0" w:after="150" w:afterAutospacing="0" w:line="360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教职工违反第三十八条规定牟取不当利益的，应当责令退还所收费用或者所获利益，给学生造成经济损失的，应当依法予以赔偿，并视情节给予处分，涉嫌违法犯罪的移送有关部门依法追究责任。</w:t>
            </w:r>
          </w:p>
          <w:p w:rsidR="00642564" w:rsidRDefault="005239DD">
            <w:pPr>
              <w:pStyle w:val="a3"/>
              <w:shd w:val="clear" w:color="auto" w:fill="FFFFFF"/>
              <w:spacing w:before="0" w:beforeAutospacing="0" w:after="150" w:afterAutospacing="0" w:line="360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学校应当根据实际，建立健全校内其他工作人员聘用和管理制度，对其他人员违反本规定的，根据情节轻重予以校内纪律处分直至予以解聘，涉嫌违反治安管理或者犯罪的，移送有关部门依法追究责任。</w:t>
            </w:r>
          </w:p>
          <w:p w:rsidR="00642564" w:rsidRDefault="005239DD">
            <w:pPr>
              <w:snapToGrid/>
              <w:spacing w:before="0" w:after="150"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——《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未成年人学校保护规定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》</w:t>
            </w:r>
            <w:bookmarkEnd w:id="0"/>
          </w:p>
        </w:tc>
      </w:tr>
      <w:tr w:rsidR="00642564">
        <w:trPr>
          <w:trHeight w:val="469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部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门</w:t>
            </w:r>
          </w:p>
        </w:tc>
        <w:tc>
          <w:tcPr>
            <w:tcW w:w="4470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要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工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作</w:t>
            </w:r>
          </w:p>
        </w:tc>
        <w:tc>
          <w:tcPr>
            <w:tcW w:w="138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时间</w:t>
            </w:r>
          </w:p>
        </w:tc>
        <w:tc>
          <w:tcPr>
            <w:tcW w:w="236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责任人</w:t>
            </w:r>
          </w:p>
        </w:tc>
      </w:tr>
      <w:tr w:rsidR="00642564">
        <w:trPr>
          <w:trHeight w:val="1657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校长室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赴开放大学参加书记校长专题培训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完成廉洁校园文化建设系列活动。</w:t>
            </w:r>
          </w:p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召开党员大会。</w:t>
            </w:r>
          </w:p>
        </w:tc>
        <w:tc>
          <w:tcPr>
            <w:tcW w:w="1385" w:type="dxa"/>
            <w:vAlign w:val="top"/>
          </w:tcPr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~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吴益民</w:t>
            </w:r>
          </w:p>
          <w:p w:rsidR="00642564" w:rsidRDefault="005239D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校长室、党政办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党政办</w:t>
            </w:r>
          </w:p>
        </w:tc>
      </w:tr>
      <w:tr w:rsidR="00642564">
        <w:trPr>
          <w:trHeight w:val="1891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德育处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常规检查员开会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心理“一生一档”收取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援疆慈善资金申请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毕业照审核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常规检查、米字操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王思慧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吴燕婷、陶艺心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钱佳虹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朱婷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王思慧</w:t>
            </w:r>
          </w:p>
        </w:tc>
      </w:tr>
      <w:tr w:rsidR="00642564">
        <w:trPr>
          <w:trHeight w:val="631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会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做好端午福利发放收尾工作。</w:t>
            </w:r>
          </w:p>
          <w:p w:rsidR="00642564" w:rsidRDefault="0064256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top"/>
          </w:tcPr>
          <w:p w:rsidR="00642564" w:rsidRDefault="005239D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</w:t>
            </w:r>
          </w:p>
        </w:tc>
      </w:tr>
      <w:tr w:rsidR="00642564">
        <w:trPr>
          <w:trHeight w:val="1043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lastRenderedPageBreak/>
              <w:t>教导处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考查类科目完成考查。</w:t>
            </w:r>
          </w:p>
          <w:p w:rsidR="00642564" w:rsidRDefault="005239DD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上报疑似辍学学生台账。</w:t>
            </w:r>
          </w:p>
          <w:p w:rsidR="00642564" w:rsidRDefault="005239DD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安排寄语撰写和检查工作。</w:t>
            </w:r>
          </w:p>
          <w:p w:rsidR="00642564" w:rsidRDefault="005239DD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户籍生材料现场审核。</w:t>
            </w:r>
          </w:p>
          <w:p w:rsidR="00642564" w:rsidRDefault="005239DD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下发下学期教辅征订告家长书。</w:t>
            </w:r>
          </w:p>
          <w:p w:rsidR="00642564" w:rsidRDefault="005239DD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征订下学期教辅用书。</w:t>
            </w:r>
          </w:p>
        </w:tc>
        <w:tc>
          <w:tcPr>
            <w:tcW w:w="138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周一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周六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徐嘉蔚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周燕青、周家慧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周燕青、徐嘉蔚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周燕青、周家慧</w:t>
            </w:r>
          </w:p>
        </w:tc>
      </w:tr>
      <w:tr w:rsidR="00642564">
        <w:trPr>
          <w:trHeight w:val="495"/>
        </w:trPr>
        <w:tc>
          <w:tcPr>
            <w:tcW w:w="1155" w:type="dxa"/>
          </w:tcPr>
          <w:p w:rsidR="00642564" w:rsidRDefault="00642564">
            <w:pPr>
              <w:snapToGrid/>
              <w:spacing w:before="0"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教科室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赴金城小学参加工作室活动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准备教科研考核材料。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准备校本研修考核材料。</w:t>
            </w:r>
          </w:p>
        </w:tc>
        <w:tc>
          <w:tcPr>
            <w:tcW w:w="138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周五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周婷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周婷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张嘉云</w:t>
            </w:r>
          </w:p>
        </w:tc>
      </w:tr>
      <w:tr w:rsidR="00642564">
        <w:trPr>
          <w:trHeight w:val="969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教技室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云平台一周反馈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承办昆山市信息化优质课评比活动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周二周三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吴旭峰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黄依平、干事</w:t>
            </w:r>
          </w:p>
        </w:tc>
      </w:tr>
      <w:tr w:rsidR="00642564">
        <w:trPr>
          <w:trHeight w:val="1576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安保处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开展突发公共卫生事件应急演练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组织开展安全生产月活动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642564" w:rsidRDefault="005239DD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安全周检查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周五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安保处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安保处</w:t>
            </w:r>
          </w:p>
          <w:p w:rsidR="00642564" w:rsidRDefault="005239D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安保处</w:t>
            </w:r>
          </w:p>
        </w:tc>
      </w:tr>
      <w:tr w:rsidR="00642564">
        <w:trPr>
          <w:trHeight w:val="877"/>
        </w:trPr>
        <w:tc>
          <w:tcPr>
            <w:tcW w:w="1155" w:type="dxa"/>
          </w:tcPr>
          <w:p w:rsidR="00642564" w:rsidRDefault="005239DD">
            <w:pPr>
              <w:snapToGrid/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体卫艺</w:t>
            </w:r>
          </w:p>
        </w:tc>
        <w:tc>
          <w:tcPr>
            <w:tcW w:w="4470" w:type="dxa"/>
            <w:vAlign w:val="top"/>
          </w:tcPr>
          <w:p w:rsidR="00642564" w:rsidRDefault="005239D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继续开展二年级窝沟封闭项目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5" w:type="dxa"/>
            <w:vAlign w:val="top"/>
          </w:tcPr>
          <w:p w:rsidR="00642564" w:rsidRDefault="005239D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2365" w:type="dxa"/>
            <w:vAlign w:val="top"/>
          </w:tcPr>
          <w:p w:rsidR="00642564" w:rsidRDefault="005239D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王佩茜、校医室</w:t>
            </w:r>
          </w:p>
        </w:tc>
      </w:tr>
    </w:tbl>
    <w:p w:rsidR="00642564" w:rsidRDefault="00642564">
      <w:pPr>
        <w:pStyle w:val="a4"/>
        <w:snapToGrid/>
        <w:spacing w:line="240" w:lineRule="auto"/>
        <w:jc w:val="left"/>
      </w:pPr>
    </w:p>
    <w:p w:rsidR="00642564" w:rsidRDefault="00642564">
      <w:pPr>
        <w:snapToGrid/>
      </w:pPr>
    </w:p>
    <w:sectPr w:rsidR="00642564" w:rsidSect="00642564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DD" w:rsidRDefault="005239DD">
      <w:r>
        <w:separator/>
      </w:r>
    </w:p>
  </w:endnote>
  <w:endnote w:type="continuationSeparator" w:id="1">
    <w:p w:rsidR="005239DD" w:rsidRDefault="00523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DD" w:rsidRDefault="005239DD">
      <w:pPr>
        <w:spacing w:before="0" w:after="0"/>
      </w:pPr>
      <w:r>
        <w:separator/>
      </w:r>
    </w:p>
  </w:footnote>
  <w:footnote w:type="continuationSeparator" w:id="1">
    <w:p w:rsidR="005239DD" w:rsidRDefault="005239D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0" w:hanging="336"/>
      </w:pPr>
    </w:lvl>
    <w:lvl w:ilvl="1">
      <w:start w:val="1"/>
      <w:numFmt w:val="lowerLetter"/>
      <w:lvlText w:val="%2."/>
      <w:lvlJc w:val="left"/>
      <w:pPr>
        <w:ind w:left="440" w:hanging="336"/>
      </w:pPr>
    </w:lvl>
    <w:lvl w:ilvl="2">
      <w:start w:val="1"/>
      <w:numFmt w:val="lowerRoman"/>
      <w:lvlText w:val="%3."/>
      <w:lvlJc w:val="left"/>
      <w:pPr>
        <w:ind w:left="880" w:hanging="336"/>
      </w:pPr>
    </w:lvl>
    <w:lvl w:ilvl="3">
      <w:start w:val="1"/>
      <w:numFmt w:val="decimal"/>
      <w:lvlText w:val="%4."/>
      <w:lvlJc w:val="left"/>
      <w:pPr>
        <w:ind w:left="1320" w:hanging="336"/>
      </w:pPr>
    </w:lvl>
    <w:lvl w:ilvl="4">
      <w:start w:val="1"/>
      <w:numFmt w:val="lowerLetter"/>
      <w:lvlText w:val="%5."/>
      <w:lvlJc w:val="left"/>
      <w:pPr>
        <w:ind w:left="1760" w:hanging="336"/>
      </w:pPr>
    </w:lvl>
    <w:lvl w:ilvl="5">
      <w:start w:val="1"/>
      <w:numFmt w:val="lowerRoman"/>
      <w:lvlText w:val="%6."/>
      <w:lvlJc w:val="left"/>
      <w:pPr>
        <w:ind w:left="2200" w:hanging="336"/>
      </w:pPr>
    </w:lvl>
    <w:lvl w:ilvl="6">
      <w:start w:val="1"/>
      <w:numFmt w:val="decimal"/>
      <w:lvlText w:val="%7."/>
      <w:lvlJc w:val="left"/>
      <w:pPr>
        <w:ind w:left="2640" w:hanging="336"/>
      </w:pPr>
    </w:lvl>
    <w:lvl w:ilvl="7">
      <w:start w:val="1"/>
      <w:numFmt w:val="lowerLetter"/>
      <w:lvlText w:val="%8."/>
      <w:lvlJc w:val="left"/>
      <w:pPr>
        <w:ind w:left="3080" w:hanging="336"/>
      </w:pPr>
    </w:lvl>
    <w:lvl w:ilvl="8">
      <w:start w:val="1"/>
      <w:numFmt w:val="lowerRoman"/>
      <w:lvlText w:val="%9."/>
      <w:lvlJc w:val="left"/>
      <w:pPr>
        <w:ind w:left="3520" w:hanging="336"/>
      </w:pPr>
    </w:lvl>
  </w:abstractNum>
  <w:abstractNum w:abstractNumId="2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splitPgBreakAndParaMark/>
  </w:compat>
  <w:docVars>
    <w:docVar w:name="commondata" w:val="eyJoZGlkIjoiZTc5MzVmYmQ5NmYyYWMyM2ZlN2M2MDRjNTJjYWEwZDAifQ=="/>
  </w:docVars>
  <w:rsids>
    <w:rsidRoot w:val="00642564"/>
    <w:rsid w:val="002D13C7"/>
    <w:rsid w:val="005239DD"/>
    <w:rsid w:val="00642564"/>
    <w:rsid w:val="5C25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42564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rsid w:val="00642564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42564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uiPriority w:val="9"/>
    <w:qFormat/>
    <w:rsid w:val="00642564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rsid w:val="00642564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6">
    <w:name w:val="Hyperlink"/>
    <w:basedOn w:val="a0"/>
    <w:uiPriority w:val="99"/>
    <w:unhideWhenUsed/>
    <w:rsid w:val="00642564"/>
    <w:rPr>
      <w:color w:val="0000FF" w:themeColor="hyperlink"/>
      <w:u w:val="single"/>
    </w:rPr>
  </w:style>
  <w:style w:type="character" w:customStyle="1" w:styleId="melo-codeblock-Base-theme-char">
    <w:name w:val="melo-codeblock-Base-theme-char"/>
    <w:rsid w:val="00642564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rsid w:val="00642564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7">
    <w:name w:val="header"/>
    <w:basedOn w:val="a"/>
    <w:link w:val="Char"/>
    <w:rsid w:val="002D13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D13C7"/>
    <w:rPr>
      <w:color w:val="333333"/>
      <w:kern w:val="2"/>
      <w:sz w:val="18"/>
      <w:szCs w:val="18"/>
    </w:rPr>
  </w:style>
  <w:style w:type="paragraph" w:styleId="a8">
    <w:name w:val="footer"/>
    <w:basedOn w:val="a"/>
    <w:link w:val="Char0"/>
    <w:rsid w:val="002D13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D13C7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CHINA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Microsoft</cp:lastModifiedBy>
  <cp:revision>2</cp:revision>
  <dcterms:created xsi:type="dcterms:W3CDTF">2024-06-18T05:28:00Z</dcterms:created>
  <dcterms:modified xsi:type="dcterms:W3CDTF">2024-06-18T05:28:00Z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2604E34FE61041AEB9CB9D3CB72C1162_12</vt:lpwstr>
  </property>
</Properties>
</file>